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Flexible Working Request (Employment Rights Act 1996)</w:t>
      </w:r>
    </w:p>
    <w:p/>
    <w:p>
      <w:pPr>
        <w:jc w:val="center"/>
      </w:pPr>
      <w:r>
        <w:rPr>
          <w:i/>
        </w:rPr>
        <w:t>Date: 13 September 2025  |  Jurisdiction: England &amp; Wales</w:t>
      </w:r>
    </w:p>
    <w:p/>
    <w:p>
      <w:r>
        <w:t>From (Your details):</w:t>
      </w:r>
    </w:p>
    <w:p>
      <w:r>
        <w:t>Name:</w:t>
        <w:br/>
        <w:t>Address:</w:t>
        <w:br/>
        <w:t>Postcode:</w:t>
        <w:br/>
        <w:t>Email:</w:t>
        <w:br/>
        <w:t>Telephone:</w:t>
      </w:r>
    </w:p>
    <w:p/>
    <w:p>
      <w:r>
        <w:t>To (Recipient details):</w:t>
      </w:r>
    </w:p>
    <w:p>
      <w:r>
        <w:t>Name/Company:</w:t>
        <w:br/>
        <w:t>Address:</w:t>
        <w:br/>
        <w:t>Postcode:</w:t>
        <w:br/>
        <w:t>Email:</w:t>
        <w:br/>
        <w:t>Reference (Order/Account/Policy No.):</w:t>
      </w:r>
    </w:p>
    <w:p/>
    <w:p>
      <w:r>
        <w:t>Re:</w:t>
      </w:r>
    </w:p>
    <w:p>
      <w:r>
        <w:t>Subject/Issue:</w:t>
        <w:br/>
        <w:t>Key dates:</w:t>
        <w:br/>
        <w:t>Reference numbers:</w:t>
      </w:r>
    </w:p>
    <w:p/>
    <w:p>
      <w:pPr>
        <w:spacing w:after="120"/>
      </w:pPr>
      <w:r>
        <w:t>I am making a statutory request for flexible working. My proposed change(s): [hours/days/location/pattern], start date: [date], duration: [permanent/temporary].</w:t>
      </w:r>
    </w:p>
    <w:p>
      <w:pPr>
        <w:spacing w:after="120"/>
      </w:pPr>
      <w:r>
        <w:t>Impact assessment: [How changes can be accommodated], proposed trial period: [if any].</w:t>
      </w:r>
    </w:p>
    <w:p>
      <w:pPr>
        <w:spacing w:after="120"/>
      </w:pPr>
      <w:r>
        <w:t>Please confirm receipt and arrange a meeting within the required timeframe.</w:t>
      </w:r>
    </w:p>
    <w:p/>
    <w:p>
      <w:r>
        <w:t>Yours faithfully,</w:t>
      </w:r>
    </w:p>
    <w:p/>
    <w:p>
      <w:r>
        <w:t>Signed: ______________________________</w:t>
      </w:r>
    </w:p>
    <w:p>
      <w:r>
        <w:t>Name: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